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СМС-извещение доставлено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.02.2026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0412365400325001222520179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46">
    <w:name w:val="cat-UserDefined grp-4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